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书名：石油化工仪琢及自动化  上</w:t>
      </w:r>
    </w:p>
    <w:p>
      <w:r>
        <w:t>作者：许治平，庄富山，史立功等</w:t>
      </w:r>
    </w:p>
    <w:p>
      <w:r>
        <w:t>出版社：华中工学院出版社</w:t>
      </w:r>
    </w:p>
    <w:p>
      <w:r>
        <w:t>出版日期：1988.03</w:t>
      </w:r>
    </w:p>
    <w:p>
      <w:r>
        <w:t>总页数：212</w:t>
      </w:r>
    </w:p>
    <w:p>
      <w:r>
        <w:t>更多请访问教客网: www.jiaokey.com</w:t>
      </w:r>
    </w:p>
    <w:p>
      <w:r>
        <w:t>石油化工仪琢及自动化  上 评论地址：https://www.jiaokey.com/book/detail/10678154.html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