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书名：武陵在崛起  武陵山区扶贫开发专辑</w:t>
      </w:r>
    </w:p>
    <w:p>
      <w:r>
        <w:t>作者：农业部武陵山区扶贫经济开发指导小组编</w:t>
      </w:r>
    </w:p>
    <w:p>
      <w:r>
        <w:t>出版社：北京：科学普及出版社</w:t>
      </w:r>
    </w:p>
    <w:p>
      <w:r>
        <w:t>出版日期：1992.01</w:t>
      </w:r>
    </w:p>
    <w:p>
      <w:r>
        <w:t>总页数：561</w:t>
      </w:r>
    </w:p>
    <w:p>
      <w:r>
        <w:t>更多请访问教客网: www.jiaokey.com</w:t>
      </w:r>
    </w:p>
    <w:p>
      <w:r>
        <w:t>武陵在崛起  武陵山区扶贫开发专辑 评论地址：https://www.jiaokey.com/book/detail/10678145.html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