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福建省闽东卫生学校校史  1958-1998</w:t>
      </w:r>
    </w:p>
    <w:p>
      <w:r>
        <w:rPr>
          <w:rFonts w:ascii="宋体" w:hAnsi="宋体" w:eastAsia="宋体"/>
          <w:sz w:val="24"/>
        </w:rPr>
        <w:t>王道亨主编；《福建省闽东卫生学校校史》编委会编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福建省闽东卫生学校校史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王道亨主编；《福建省闽东卫生学校校史》编委会编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医学专科学校-校史(地点: 福建 年代: 1958～1998) 校史-医学专科学校(地点: 福建 年代: 1958～1998)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本书出售、求购地址：https://www.jiaokey.com/book/detail/10678142.html</w:t>
      </w:r>
    </w:p>
    <w:p>
      <w:r>
        <w:t>更多相关图书推荐：https://www.jiaokey.com</w:t>
      </w:r>
    </w:p>
    <w:p>
      <w:r>
        <w:t>王道亨主编；《福建省闽东卫生学校校史》编委会编 其他作品：https://www.jiaokey.com/tag/王道亨主编；《福建省闽东卫生学校校史》编委会编.html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关键词搜索：https://www.jiaokey.com/tag/医学专科学校-校史(地点: 福建 年代: 1958～1998) 校史-医学专科学校(地点: 福建 年代: 1958～1998).html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