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书名：钢件淬火变形的分析及控制方法</w:t>
      </w:r>
    </w:p>
    <w:p>
      <w:r>
        <w:t>作者：夏期成编</w:t>
      </w:r>
    </w:p>
    <w:p>
      <w:r>
        <w:t>出版社：太原：山西人民出版社</w:t>
      </w:r>
    </w:p>
    <w:p>
      <w:r>
        <w:t>出版日期：1984.11</w:t>
      </w:r>
    </w:p>
    <w:p>
      <w:r>
        <w:t>总页数：232</w:t>
      </w:r>
    </w:p>
    <w:p>
      <w:r>
        <w:t>更多请访问教客网: www.jiaokey.com</w:t>
      </w:r>
    </w:p>
    <w:p>
      <w:r>
        <w:t>钢件淬火变形的分析及控制方法 评论地址：https://www.jiaokey.com/book/detail/10678140.html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