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书名：舟山渔区心脑血管病防治科研论文集</w:t>
      </w:r>
    </w:p>
    <w:p>
      <w:r>
        <w:t>作者：浙江医科大学心脑血管病研究所，浙江舟山普陀心脑血管病防治研究所编</w:t>
      </w:r>
    </w:p>
    <w:p>
      <w:r>
        <w:t>出版社：杭州：浙江大学出版社</w:t>
      </w:r>
    </w:p>
    <w:p>
      <w:r>
        <w:t>出版日期：1994.08</w:t>
      </w:r>
    </w:p>
    <w:p>
      <w:r>
        <w:t>总页数：435</w:t>
      </w:r>
    </w:p>
    <w:p>
      <w:r>
        <w:t>更多请访问教客网: www.jiaokey.com</w:t>
      </w:r>
    </w:p>
    <w:p>
      <w:r>
        <w:t>舟山渔区心脑血管病防治科研论文集 评论地址：https://www.jiaokey.com/book/detail/10678105.html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