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齐鲁大趋势  铁路分册</w:t>
      </w:r>
    </w:p>
    <w:p>
      <w:r>
        <w:rPr>
          <w:rFonts w:ascii="宋体" w:hAnsi="宋体" w:eastAsia="宋体"/>
          <w:sz w:val="24"/>
        </w:rPr>
        <w:t>李存业主编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齐鲁大趋势  铁路分册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经济体制改革(地点: 山东) 铁路运输(学科: 经济体制改革 学科: 经验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本书出售、求购地址：https://www.jiaokey.com/book/detail/10678100.html</w:t>
      </w:r>
    </w:p>
    <w:p>
      <w:r>
        <w:t>更多相关图书推荐：https://www.jiaokey.com</w:t>
      </w:r>
    </w:p>
    <w:p>
      <w:r>
        <w:t>李存业主编 其他作品：https://www.jiaokey.com/tag/李存业主编.html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关键词搜索：https://www.jiaokey.com/tag/经济体制改革(地点: 山东) 铁路运输(学科: 经济体制改革 学科: 经验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