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书名：机械零件振动计算</w:t>
      </w:r>
    </w:p>
    <w:p>
      <w:r>
        <w:t>作者：崔光彩，杨双朝编</w:t>
      </w:r>
    </w:p>
    <w:p>
      <w:r>
        <w:t>出版社：郑州：河南科学技术出版社</w:t>
      </w:r>
    </w:p>
    <w:p>
      <w:r>
        <w:t>出版日期：1988.07</w:t>
      </w:r>
    </w:p>
    <w:p>
      <w:r>
        <w:t>总页数：336</w:t>
      </w:r>
    </w:p>
    <w:p>
      <w:r>
        <w:t>更多请访问教客网: www.jiaokey.com</w:t>
      </w:r>
    </w:p>
    <w:p>
      <w:r>
        <w:t>机械零件振动计算 评论地址：https://www.jiaokey.com/book/detail/10678048.html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