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书名：防治百病找耳穴  家庭医生图示指南</w:t>
      </w:r>
    </w:p>
    <w:p>
      <w:r>
        <w:t>作者：刘士佩编著</w:t>
      </w:r>
    </w:p>
    <w:p>
      <w:r>
        <w:t>出版社：上海：上海教育出版社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防治百病找耳穴  家庭医生图示指南 评论地址：https://www.jiaokey.com/book/detail/10678016.html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