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书名：热土地的歌  献给刘邓大军挺进大别山四十周年</w:t>
      </w:r>
    </w:p>
    <w:p>
      <w:r>
        <w:t>作者：卞国福著</w:t>
      </w:r>
    </w:p>
    <w:p>
      <w:r>
        <w:t>出版社：北京：华夏出版社</w:t>
      </w:r>
    </w:p>
    <w:p>
      <w:r>
        <w:t>出版日期：1987.09</w:t>
      </w:r>
    </w:p>
    <w:p>
      <w:r>
        <w:t>总页数：119</w:t>
      </w:r>
    </w:p>
    <w:p>
      <w:r>
        <w:t>更多请访问教客网: www.jiaokey.com</w:t>
      </w:r>
    </w:p>
    <w:p>
      <w:r>
        <w:t>热土地的歌  献给刘邓大军挺进大别山四十周年 评论地址：https://www.jiaokey.com/book/detail/10677950.html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