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书名：中青少年家庭医疗保健</w:t>
      </w:r>
    </w:p>
    <w:p>
      <w:r>
        <w:t>作者：李昆，陈仕彬主编；应宽等编写</w:t>
      </w:r>
    </w:p>
    <w:p>
      <w:r>
        <w:t>出版社：南昌：江西高校出版社</w:t>
      </w:r>
    </w:p>
    <w:p>
      <w:r>
        <w:t>出版日期：1995.02</w:t>
      </w:r>
    </w:p>
    <w:p>
      <w:r>
        <w:t>总页数：176</w:t>
      </w:r>
    </w:p>
    <w:p>
      <w:r>
        <w:t>更多请访问教客网: www.jiaokey.com</w:t>
      </w:r>
    </w:p>
    <w:p>
      <w:r>
        <w:t>中青少年家庭医疗保健 评论地址：https://www.jiaokey.com/book/detail/10677908.html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