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书名：铁道游击队：少年版</w:t>
      </w:r>
    </w:p>
    <w:p>
      <w:r>
        <w:t>作者：刘知侠原著；刘真骅节编</w:t>
      </w:r>
    </w:p>
    <w:p>
      <w:r>
        <w:t>出版社：成都：四川少年儿童出版社</w:t>
      </w:r>
    </w:p>
    <w:p>
      <w:r>
        <w:t>出版日期：1983.03</w:t>
      </w:r>
    </w:p>
    <w:p>
      <w:r>
        <w:t>总页数：330</w:t>
      </w:r>
    </w:p>
    <w:p>
      <w:r>
        <w:t>更多请访问教客网: www.jiaokey.com</w:t>
      </w:r>
    </w:p>
    <w:p>
      <w:r>
        <w:t>铁道游击队：少年版 评论地址：https://www.jiaokey.com/book/detail/10677767.html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