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书名：热带旅行健康咨询  1993  第11版</w:t>
      </w:r>
    </w:p>
    <w:p>
      <w:r>
        <w:t>作者：美国热带医学和卫生协会，美国热带临床医学和旅行卫生委员会著；顾金祥译</w:t>
      </w:r>
    </w:p>
    <w:p>
      <w:r>
        <w:t>出版社：北京：民主与建设</w:t>
      </w:r>
    </w:p>
    <w:p>
      <w:r>
        <w:t>出版日期：1995.02</w:t>
      </w:r>
    </w:p>
    <w:p>
      <w:r>
        <w:t>总页数：53</w:t>
      </w:r>
    </w:p>
    <w:p>
      <w:r>
        <w:t>更多请访问教客网: www.jiaokey.com</w:t>
      </w:r>
    </w:p>
    <w:p>
      <w:r>
        <w:t>热带旅行健康咨询  1993  第11版 评论地址：https://www.jiaokey.com/book/detail/10677713.html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