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书名：迎接入关的挑战  中外专家学者纵谈横论关贸总协定</w:t>
      </w:r>
    </w:p>
    <w:p>
      <w:r>
        <w:t>作者：焦金虎主编</w:t>
      </w:r>
    </w:p>
    <w:p>
      <w:r>
        <w:t>出版社：郑州：河南人民出版社</w:t>
      </w:r>
    </w:p>
    <w:p>
      <w:r>
        <w:t>出版日期：1993.01</w:t>
      </w:r>
    </w:p>
    <w:p>
      <w:r>
        <w:t>总页数：301</w:t>
      </w:r>
    </w:p>
    <w:p>
      <w:r>
        <w:t>更多请访问教客网: www.jiaokey.com</w:t>
      </w:r>
    </w:p>
    <w:p>
      <w:r>
        <w:t>迎接入关的挑战  中外专家学者纵谈横论关贸总协定 评论地址：https://www.jiaokey.com/book/detail/10677684.html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