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'93南京国际医院管理学术会议论文集  国内部分</w:t>
      </w:r>
    </w:p>
    <w:p>
      <w:r>
        <w:rPr>
          <w:rFonts w:ascii="宋体" w:hAnsi="宋体" w:eastAsia="宋体"/>
          <w:sz w:val="24"/>
        </w:rPr>
        <w:t>江苏省医院管理学会编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7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'93南京国际医院管理学术会议论文集  国内部分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江苏省医院管理学会编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医院(学科: 管理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本书出售、求购地址：https://www.jiaokey.com/book/detail/10677602.html</w:t>
      </w:r>
    </w:p>
    <w:p>
      <w:r>
        <w:t>更多相关图书推荐：https://www.jiaokey.com</w:t>
      </w:r>
    </w:p>
    <w:p>
      <w:r>
        <w:t>江苏省医院管理学会编 其他作品：https://www.jiaokey.com/tag/江苏省医院管理学会编.html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关键词搜索：https://www.jiaokey.com/tag/医院(学科: 管理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