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书名：笑口常开  王佩ue75b曲艺作品选</w:t>
      </w:r>
    </w:p>
    <w:p>
      <w:r>
        <w:t>作者：王佩ue75b著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总页数：216</w:t>
      </w:r>
    </w:p>
    <w:p>
      <w:r>
        <w:t>更多请访问教客网: www.jiaokey.com</w:t>
      </w:r>
    </w:p>
    <w:p>
      <w:r>
        <w:t>笑口常开  王佩ue75b曲艺作品选 评论地址：https://www.jiaokey.com/book/detail/10677599.html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