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书名：专题译文集  选矿</w:t>
      </w:r>
    </w:p>
    <w:p>
      <w:r>
        <w:t>作者：白争矿冶研究所情报研究室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专题译文集  选矿 评论地址：https://www.jiaokey.com/book/detail/10677590.html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