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Windows系统急救不求人</w:t>
      </w:r>
    </w:p>
    <w:p>
      <w:r>
        <w:rPr>
          <w:rFonts w:ascii="宋体" w:hAnsi="宋体" w:eastAsia="宋体"/>
          <w:sz w:val="24"/>
        </w:rPr>
        <w:t>林东和编著；樊小溪，马奕灏改编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Windows系统急救不求人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林东和编著；樊小溪，马奕灏改编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本书出售、求购地址：https://www.jiaokey.com/book/detail/10677368.html</w:t>
      </w:r>
    </w:p>
    <w:p>
      <w:r>
        <w:t>更多相关图书推荐：https://www.jiaokey.com</w:t>
      </w:r>
    </w:p>
    <w:p>
      <w:r>
        <w:t>林东和编著；樊小溪，马奕灏改编 其他作品：https://www.jiaokey.com/tag/林东和编著；樊小溪，马奕灏改编.html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关键词搜索：https://www.jiaokey.com/tag/Windows系统急救不求人.html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