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MBA联考英语强化训练与应试指导·MBA联考英语强化训练与应试指导·语法结构与司汇</w:t>
      </w:r>
    </w:p>
    <w:p>
      <w:r>
        <w:rPr>
          <w:rFonts w:ascii="宋体" w:hAnsi="宋体" w:eastAsia="宋体"/>
          <w:sz w:val="24"/>
        </w:rPr>
        <w:t>佘名叔，张敬源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MBA联考英语强化训练与应试指导·MBA联考英语强化训练与应试指导·语法结构与司汇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佘名叔，张敬源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本书出售、求购地址：https://www.jiaokey.com/book/detail/10677137.html</w:t>
      </w:r>
    </w:p>
    <w:p>
      <w:r>
        <w:t>更多相关图书推荐：https://www.jiaokey.com</w:t>
      </w:r>
    </w:p>
    <w:p>
      <w:r>
        <w:t>佘名叔，张敬源 其他作品：https://www.jiaokey.com/tag/佘名叔，张敬源.html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关键词搜索：https://www.jiaokey.com/tag/MBA联考英语强化训练与应试指导·MBA联考英语强化训练与应试指导·语法结构与司汇.html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