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虚拟国的日记 Photoshop 6.0探索</w:t>
      </w:r>
    </w:p>
    <w:p>
      <w:r>
        <w:rPr>
          <w:rFonts w:ascii="宋体" w:hAnsi="宋体" w:eastAsia="宋体"/>
          <w:sz w:val="24"/>
        </w:rPr>
        <w:t>庄鹏，赵昕庭主编；数字公社编著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虚拟国的日记 Photoshop 6.0探索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庄鹏，赵昕庭主编；数字公社编著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本书出售、求购地址：https://www.jiaokey.com/book/detail/10677074.html</w:t>
      </w:r>
    </w:p>
    <w:p>
      <w:r>
        <w:t>更多相关图书推荐：https://www.jiaokey.com</w:t>
      </w:r>
    </w:p>
    <w:p>
      <w:r>
        <w:t>庄鹏，赵昕庭主编；数字公社编著 其他作品：https://www.jiaokey.com/tag/庄鹏，赵昕庭主编；数字公社编著.html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关键词搜索：https://www.jiaokey.com/tag/虚拟国的日记 Photoshop 6.0探索.html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