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书名：被钉十字架的上帝</w:t>
      </w:r>
    </w:p>
    <w:p>
      <w:r>
        <w:t>作者：（德）莫尔特曼（Jurgen Moltmann）著；阮炜等译</w:t>
      </w:r>
    </w:p>
    <w:p>
      <w:r>
        <w:t>出版社：上海:上海三联书店,1997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被钉十字架的上帝 评论地址：https://www.jiaokey.com/book/detail/10676924.html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