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书名：克服恐慌</w:t>
      </w:r>
    </w:p>
    <w:p>
      <w:r>
        <w:t>作者：（英）（D.希洛夫）Derrick Silove，（英）（V.马尼克瓦萨加）Vijaya Manicavasagar著；迟立忠，施承孙译</w:t>
      </w:r>
    </w:p>
    <w:p>
      <w:r>
        <w:t>出版社：北京：中国轻工业出版社</w:t>
      </w:r>
    </w:p>
    <w:p>
      <w:r>
        <w:t>出版日期：2000</w:t>
      </w:r>
    </w:p>
    <w:p>
      <w:r>
        <w:t>总页数：174</w:t>
      </w:r>
    </w:p>
    <w:p>
      <w:r>
        <w:t>更多请访问教客网: www.jiaokey.com</w:t>
      </w:r>
    </w:p>
    <w:p>
      <w:r>
        <w:t>克服恐慌 评论地址：https://www.jiaokey.com/book/detail/10676826.html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