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书名：JHW工作室 1996-1999 1</w:t>
      </w:r>
    </w:p>
    <w:p>
      <w:r>
        <w:t>作者：吴家骅等编著</w:t>
      </w:r>
    </w:p>
    <w:p>
      <w:r>
        <w:t>出版社：重庆：重庆大学出版社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JHW工作室 1996-1999 1 评论地址：https://www.jiaokey.com/book/detail/10676801.html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