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书名：新世纪英语阅读套餐  演讲篇</w:t>
      </w:r>
    </w:p>
    <w:p>
      <w:r>
        <w:t>作者：刘洊涛编</w:t>
      </w:r>
    </w:p>
    <w:p>
      <w:r>
        <w:t>出版社：重庆：重庆大学出版社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新世纪英语阅读套餐  演讲篇 评论地址：https://www.jiaokey.com/book/detail/10676795.html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