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嫉妒  其本质及治疗方法</w:t>
      </w:r>
    </w:p>
    <w:p>
      <w:r>
        <w:rPr>
          <w:rFonts w:ascii="宋体" w:hAnsi="宋体" w:eastAsia="宋体"/>
          <w:sz w:val="24"/>
        </w:rPr>
        <w:t>（美）布恩哈特著；王杰秀，赵培亚译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嫉妒  其本质及治疗方法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（美）布恩哈特著；王杰秀，赵培亚译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本书出售、求购地址：https://www.jiaokey.com/book/detail/10676790.html</w:t>
      </w:r>
    </w:p>
    <w:p>
      <w:r>
        <w:t>更多相关图书推荐：https://www.jiaokey.com</w:t>
      </w:r>
    </w:p>
    <w:p>
      <w:r>
        <w:t>（美）布恩哈特著；王杰秀，赵培亚译 其他作品：https://www.jiaokey.com/tag/（美）布恩哈特著；王杰秀，赵培亚译.html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关键词搜索：https://www.jiaokey.com/tag/嫉妒  其本质及治疗方法.html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