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R/3业务蓝图 理解业务过程参考模型</w:t>
      </w:r>
    </w:p>
    <w:p>
      <w:r>
        <w:rPr>
          <w:rFonts w:ascii="宋体" w:hAnsi="宋体" w:eastAsia="宋体"/>
          <w:sz w:val="24"/>
        </w:rPr>
        <w:t>（美）Thomas Curran等著；潇湘工作室译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R/3业务蓝图 理解业务过程参考模型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Curran等著；潇湘工作室译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本书出售、求购地址：https://www.jiaokey.com/book/detail/10676772.html</w:t>
      </w:r>
    </w:p>
    <w:p>
      <w:r>
        <w:t>更多相关图书推荐：https://www.jiaokey.com</w:t>
      </w:r>
    </w:p>
    <w:p>
      <w:r>
        <w:t>（美）Thomas Curran等著；潇湘工作室译 其他作品：https://www.jiaokey.com/tag/（美）Thomas Curran等著；潇湘工作室译.html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 R/3业务蓝图 理解业务过程参考模型.html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