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书名：正法眼藏注释</w:t>
      </w:r>
    </w:p>
    <w:p>
      <w:r>
        <w:t>作者：（宋释）宗杲集并著语张天昱注释</w:t>
      </w:r>
    </w:p>
    <w:p>
      <w:r>
        <w:t>出版社：长春：长春出版社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正法眼藏注释 评论地址：https://www.jiaokey.com/book/detail/10676734.html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