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书名：抗干扰快速记忆法  初级</w:t>
      </w:r>
    </w:p>
    <w:p>
      <w:r>
        <w:t>作者：倪新威著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总页数：114</w:t>
      </w:r>
    </w:p>
    <w:p>
      <w:r>
        <w:t>更多请访问教客网: www.jiaokey.com</w:t>
      </w:r>
    </w:p>
    <w:p>
      <w:r>
        <w:t>抗干扰快速记忆法  初级 评论地址：https://www.jiaokey.com/book/detail/10676628.html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