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书名：村镇现代化规划建设的认识与实践·村镇现代化规划建设的认识与实践：深圳市规划国土局龙岗分局调研文集</w:t>
      </w:r>
    </w:p>
    <w:p>
      <w:r>
        <w:t>作者：蒋尊玉</w:t>
      </w:r>
    </w:p>
    <w:p>
      <w:r>
        <w:t>出版社：深圳：海天出版社</w:t>
      </w:r>
    </w:p>
    <w:p>
      <w:r>
        <w:t>出版日期：2000</w:t>
      </w:r>
    </w:p>
    <w:p>
      <w:r>
        <w:t>总页数：284</w:t>
      </w:r>
    </w:p>
    <w:p>
      <w:r>
        <w:t>更多请访问教客网: www.jiaokey.com</w:t>
      </w:r>
    </w:p>
    <w:p>
      <w:r>
        <w:t>村镇现代化规划建设的认识与实践·村镇现代化规划建设的认识与实践：深圳市规划国土局龙岗分局调研文集 评论地址：https://www.jiaokey.com/book/detail/10676528.html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