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书名：走进Excel 完美表格瞬间成</w:t>
      </w:r>
    </w:p>
    <w:p>
      <w:r>
        <w:t>作者：刘志荣等编著</w:t>
      </w:r>
    </w:p>
    <w:p>
      <w:r>
        <w:t>出版社：北京：新时代出版社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走进Excel 完美表格瞬间成 评论地址：https://www.jiaokey.com/book/detail/10676388.html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