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上网炒股秘技</w:t>
      </w:r>
    </w:p>
    <w:p>
      <w:r>
        <w:rPr>
          <w:rFonts w:ascii="宋体" w:hAnsi="宋体" w:eastAsia="宋体"/>
          <w:sz w:val="24"/>
        </w:rPr>
        <w:t>数位文化编著；飞思科技产品研发中心改编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上网炒股秘技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数位文化编著；飞思科技产品研发中心改编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本书出售、求购地址：https://www.jiaokey.com/book/detail/10676387.html</w:t>
      </w:r>
    </w:p>
    <w:p>
      <w:r>
        <w:t>更多相关图书推荐：https://www.jiaokey.com</w:t>
      </w:r>
    </w:p>
    <w:p>
      <w:r>
        <w:t>数位文化编著；飞思科技产品研发中心改编 其他作品：https://www.jiaokey.com/tag/数位文化编著；飞思科技产品研发中心改编.html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关键词搜索：https://www.jiaokey.com/tag/上网炒股秘技.html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