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Oracle8i Web开发指南</w:t>
      </w:r>
    </w:p>
    <w:p>
      <w:r>
        <w:rPr>
          <w:rFonts w:ascii="宋体" w:hAnsi="宋体" w:eastAsia="宋体"/>
          <w:sz w:val="24"/>
        </w:rPr>
        <w:t>（美）Advanced Information Systems公司，（美）（D.霍特卡）Dan Hotka等著；唐文等译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Oracle8i Web开发指南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（美）Advanced Information Systems公司，（美）（D.霍特卡）Dan Hotka等著；唐文等译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本书出售、求购地址：https://www.jiaokey.com/book/detail/10676159.html</w:t>
      </w:r>
    </w:p>
    <w:p>
      <w:r>
        <w:t>更多相关图书推荐：https://www.jiaokey.com</w:t>
      </w:r>
    </w:p>
    <w:p>
      <w:r>
        <w:t>（美）Advanced Information Systems公司，（美）（D.霍特卡）Dan Hotka等著；唐文等译 其他作品：https://www.jiaokey.com/tag/（美）Advanced Information Systems公司，（美）（D.霍特卡）Dan Hotka等著；唐文等译.html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关键词搜索：https://www.jiaokey.com/tag/Oracle8i Web开发指南.html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