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竞争与公平交易的法律监控  澳大利亚的经验与启示</w:t>
      </w:r>
    </w:p>
    <w:p>
      <w:r>
        <w:rPr>
          <w:rFonts w:ascii="宋体" w:hAnsi="宋体" w:eastAsia="宋体"/>
          <w:sz w:val="24"/>
        </w:rPr>
        <w:t>彭海斌编著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竞争与公平交易的法律监控  澳大利亚的经验与启示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本书出售、求购地址：https://www.jiaokey.com/book/detail/10676058.html</w:t>
      </w:r>
    </w:p>
    <w:p>
      <w:r>
        <w:t>更多相关图书推荐：https://www.jiaokey.com</w:t>
      </w:r>
    </w:p>
    <w:p>
      <w:r>
        <w:t>彭海斌编著 其他作品：https://www.jiaokey.com/tag/彭海斌编著.html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关键词搜索：https://www.jiaokey.com/tag/竞争与公平交易的法律监控  澳大利亚的经验与启示.html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