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90编程指南</w:t>
      </w:r>
    </w:p>
    <w:p>
      <w:r>
        <w:rPr>
          <w:rFonts w:ascii="宋体" w:hAnsi="宋体" w:eastAsia="宋体"/>
          <w:sz w:val="24"/>
        </w:rPr>
        <w:t>（美）（W.S. 布雷纳德）Walter S.Brainerd等著；袁驷，叶康生译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（美）（W.S. 布雷纳德）Walter S.Brainerd等著；袁驷，叶康生译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本书出售、求购地址：https://www.jiaokey.com/book/detail/10675948.html</w:t>
      </w:r>
    </w:p>
    <w:p>
      <w:r>
        <w:t>更多相关图书推荐：https://www.jiaokey.com</w:t>
      </w:r>
    </w:p>
    <w:p>
      <w:r>
        <w:t>（美）（W.S. 布雷纳德）Walter S.Brainerd等著；袁驷，叶康生译 其他作品：https://www.jiaokey.com/tag/（美）（W.S. 布雷纳德）Walter S.Brainerd等著；袁驷，叶康生译.html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关键词搜索：https://www.jiaokey.com/tag/Fortran 90编程指南.html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