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书名：永生的信仰和对死者的崇拜</w:t>
      </w:r>
    </w:p>
    <w:p>
      <w:r>
        <w:t>作者:（英）弗雷泽（Frazer，James G·）著；李新萍等译</w:t>
      </w:r>
    </w:p>
    <w:p>
      <w:r>
        <w:t>出版社:北京：中国文联出版公司</w:t>
      </w:r>
    </w:p>
    <w:p>
      <w:r>
        <w:t>出版日期：1992.10</w:t>
      </w:r>
    </w:p>
    <w:p>
      <w:r>
        <w:t>总页数：329</w:t>
      </w:r>
    </w:p>
    <w:p>
      <w:r>
        <w:t>更多请访问教客网:www.jiaokey.com</w:t>
      </w:r>
    </w:p>
    <w:p>
      <w:r>
        <w:t>永生的信仰和对死者的崇拜评论地址：https://www.jiaokey.com/book/detail/10675844.html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