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创新的价值  实现增长和盈利的最大化</w:t>
      </w:r>
    </w:p>
    <w:p>
      <w:r>
        <w:rPr>
          <w:rFonts w:ascii="宋体" w:hAnsi="宋体" w:eastAsia="宋体"/>
          <w:sz w:val="24"/>
        </w:rPr>
        <w:t>（美）巴特·维克托（Bart Victor），安德鲁·C.博因顿（Andrew C.Boynton）著；陈晓彬译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创新的价值  实现增长和盈利的最大化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（美）巴特·维克托（Bart Victor），安德鲁·C.博因顿（Andrew C.Boynton）著；陈晓彬译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本书出售、求购地址：https://www.jiaokey.com/book/detail/10675835.html</w:t>
      </w:r>
    </w:p>
    <w:p>
      <w:r>
        <w:t>更多相关图书推荐：https://www.jiaokey.com</w:t>
      </w:r>
    </w:p>
    <w:p>
      <w:r>
        <w:t>（美）巴特·维克托（Bart Victor），安德鲁·C.博因顿（Andrew C.Boynton）著；陈晓彬译 其他作品：https://www.jiaokey.com/tag/（美）巴特·维克托（Bart Victor），安德鲁·C.博因顿（Andrew C.Boynton）著；陈晓彬译.html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关键词搜索：https://www.jiaokey.com/tag/创新的价值  实现增长和盈利的最大化.html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