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图解店铺装潢设计图  读图与绘图</w:t>
      </w:r>
    </w:p>
    <w:p>
      <w:r>
        <w:rPr>
          <w:rFonts w:ascii="宋体" w:hAnsi="宋体" w:eastAsia="宋体"/>
          <w:sz w:val="24"/>
        </w:rPr>
        <w:t>（日）山本洋一著；杨静，陈娟译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图解店铺装潢设计图  读图与绘图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（日）山本洋一著；杨静，陈娟译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本书出售、求购地址：https://www.jiaokey.com/book/detail/10675832.html</w:t>
      </w:r>
    </w:p>
    <w:p>
      <w:r>
        <w:t>更多相关图书推荐：https://www.jiaokey.com</w:t>
      </w:r>
    </w:p>
    <w:p>
      <w:r>
        <w:t>（日）山本洋一著；杨静，陈娟译 其他作品：https://www.jiaokey.com/tag/（日）山本洋一著；杨静，陈娟译.html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关键词搜索：https://www.jiaokey.com/tag/图解店铺装潢设计图  读图与绘图.html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