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书名：弘一大师艺术论  纪念弘一大师诞辰一百二十周年国际学术研讨会论文集  中英文本</w:t>
      </w:r>
    </w:p>
    <w:p>
      <w:r>
        <w:t>作者：曹布拉主编；陈军等译</w:t>
      </w:r>
    </w:p>
    <w:p>
      <w:r>
        <w:t>出版社：杭州：西泠印社出版社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弘一大师艺术论  纪念弘一大师诞辰一百二十周年国际学术研讨会论文集  中英文本 评论地址：https://www.jiaokey.com/book/detail/10675756.html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