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艺术·设计的立体构成</w:t>
      </w:r>
    </w:p>
    <w:p>
      <w:r>
        <w:rPr>
          <w:rFonts w:ascii="宋体" w:hAnsi="宋体" w:eastAsia="宋体"/>
          <w:sz w:val="24"/>
        </w:rPr>
        <w:t>朝仓直巳,林征,林华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艺术·设计的立体构成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朝仓直巳,林征,林华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9787800588822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立体-构图-美术-造型设计-立体-构图-美术-造型设计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构图学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基础造型系列教材:本书作者选用了众多的对立体构成有深入研究的艺术家们的作品，针对重点问题，在使读者具体了解三维造型中的种种方法和问题的同时，起到深化立体造型感觉并激发创意的作用。</w:t>
      </w:r>
    </w:p>
    <w:p/>
    <w:p>
      <w:r>
        <w:t>本书出售、求购地址：https://www.jiaokey.com/book/detail/10675743.html</w:t>
      </w:r>
    </w:p>
    <w:p>
      <w:r>
        <w:t>更多构图学图书推荐：https://www.jiaokey.com</w:t>
      </w:r>
    </w:p>
    <w:p>
      <w:r>
        <w:t>朝仓直巳,林征,林华 其他作品：https://www.jiaokey.com/tag/朝仓直巳,林征,林华.html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关键词搜索：https://www.jiaokey.com/tag/立体-构图-美术-造型设计-立体-构图-美术-造型设计.html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