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书名：巧舌如簧  成功推介的决胜要诀</w:t>
      </w:r>
    </w:p>
    <w:p>
      <w:r>
        <w:t>作者：（英）安德鲁·布拉德伯里（Andrew J.Bradbury）著；龚佳，赵霖莹译</w:t>
      </w:r>
    </w:p>
    <w:p>
      <w:r>
        <w:t>出版社：上海:上海远东出版社,2000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巧舌如簧  成功推介的决胜要诀 评论地址：https://www.jiaokey.com/book/detail/10675742.html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