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书名：微型计算机维护和维修技术</w:t>
      </w:r>
    </w:p>
    <w:p>
      <w:r>
        <w:t>作者：褚文奎主编</w:t>
      </w:r>
    </w:p>
    <w:p>
      <w:r>
        <w:t>出版社：上海：复旦大学出版社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微型计算机维护和维修技术 评论地址：https://www.jiaokey.com/book/detail/10675722.html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