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图形图像·图形图像·Photoshop 5.5绘画与创意</w:t>
      </w:r>
    </w:p>
    <w:p>
      <w:r>
        <w:rPr>
          <w:rFonts w:ascii="宋体" w:hAnsi="宋体" w:eastAsia="宋体"/>
          <w:sz w:val="24"/>
        </w:rPr>
        <w:t>海恩斯  Haynes  克伦普勒  Crumpler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图形图像·图形图像·Photoshop 5.5绘画与创意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海恩斯  Haynes  克伦普勒  Crumpler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本书出售、求购地址：https://www.jiaokey.com/book/detail/10675713.html</w:t>
      </w:r>
    </w:p>
    <w:p>
      <w:r>
        <w:t>更多相关图书推荐：https://www.jiaokey.com</w:t>
      </w:r>
    </w:p>
    <w:p>
      <w:r>
        <w:t>海恩斯  Haynes  克伦普勒  Crumpler 其他作品：https://www.jiaokey.com/tag/海恩斯  Haynes  克伦普勒  Crumpler.html</w:t>
      </w:r>
    </w:p>
    <w:p>
      <w:r>
        <w:t>电子工业出版社 出版图书：https://www.jiaokey.com/tag/电子工业出版社.html</w:t>
      </w:r>
    </w:p>
    <w:p>
      <w:r>
        <w:t>关键词搜索：https://www.jiaokey.com/tag/图形图像·图形图像·Photoshop 5.5绘画与创意.html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