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行为矫正的原理与方法·第2卷</w:t>
      </w:r>
    </w:p>
    <w:p>
      <w:r>
        <w:rPr>
          <w:rFonts w:ascii="宋体" w:hAnsi="宋体" w:eastAsia="宋体"/>
          <w:sz w:val="24"/>
        </w:rPr>
        <w:t>米尔滕贝格尔 Miltenberger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行为矫正的原理与方法·第2卷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米尔滕贝格尔 Miltenberger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本书出售、求购地址：https://www.jiaokey.com/book/detail/10675667.html</w:t>
      </w:r>
    </w:p>
    <w:p>
      <w:r>
        <w:t>更多相关图书推荐：https://www.jiaokey.com</w:t>
      </w:r>
    </w:p>
    <w:p>
      <w:r>
        <w:t>米尔滕贝格尔 Miltenberger 其他作品：https://www.jiaokey.com/tag/米尔滕贝格尔 Miltenberger.html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关键词搜索：https://www.jiaokey.com/tag/行为矫正的原理与方法·第2卷.html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