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书名：全国公共英语等级考试系列  题型分析与仿真题精解  第二级</w:t>
      </w:r>
    </w:p>
    <w:p>
      <w:r>
        <w:t>作者：张彩霞主编；张鹏，宋雪梅册主编</w:t>
      </w:r>
    </w:p>
    <w:p>
      <w:r>
        <w:t>出版社：济南：山东科学技术出版社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全国公共英语等级考试系列  题型分析与仿真题精解  第二级 评论地址：https://www.jiaokey.com/book/detail/10675608.html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