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书名：生存心境界</w:t>
      </w:r>
    </w:p>
    <w:p>
      <w:r>
        <w:t>作者：叶斌，楼军江著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总页数：131</w:t>
      </w:r>
    </w:p>
    <w:p>
      <w:r>
        <w:t>更多请访问教客网: www.jiaokey.com</w:t>
      </w:r>
    </w:p>
    <w:p>
      <w:r>
        <w:t>生存心境界 评论地址：https://www.jiaokey.com/book/detail/10675563.html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