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怎样在因特网上遨游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怎样在因特网上遨游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本书出售、求购地址：https://www.jiaokey.com/book/detail/10675525.html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关键词搜索：https://www.jiaokey.com/tag/怎样在因特网上遨游.html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