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书名：静电复印机使用与维修</w:t>
      </w:r>
    </w:p>
    <w:p>
      <w:r>
        <w:t>作者：张鲁国等编著</w:t>
      </w:r>
    </w:p>
    <w:p>
      <w:r>
        <w:t>出版社：北京：新时代出版社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静电复印机使用与维修 评论地址：https://www.jiaokey.com/book/detail/10675493.html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