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东西方宗教伦理及其他  第三届中美哲学与宗教学研讨会论文集</w:t>
      </w:r>
    </w:p>
    <w:p>
      <w:r>
        <w:rPr>
          <w:rFonts w:ascii="宋体" w:hAnsi="宋体" w:eastAsia="宋体"/>
          <w:sz w:val="24"/>
        </w:rPr>
        <w:t>张志刚，（美）斯图尔德（M.Y.Stewart）主编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东西方宗教伦理及其他  第三届中美哲学与宗教学研讨会论文集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张志刚，（美）斯图尔德（M.Y.Stewart）主编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本书出售、求购地址：https://www.jiaokey.com/book/detail/10675485.html</w:t>
      </w:r>
    </w:p>
    <w:p>
      <w:r>
        <w:t>更多相关图书推荐：https://www.jiaokey.com</w:t>
      </w:r>
    </w:p>
    <w:p>
      <w:r>
        <w:t>张志刚，（美）斯图尔德（M.Y.Stewart）主编 其他作品：https://www.jiaokey.com/tag/张志刚，（美）斯图尔德（M.Y.Stewart）主编.html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关键词搜索：https://www.jiaokey.com/tag/东西方宗教伦理及其他  第三届中美哲学与宗教学研讨会论文集.html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