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第4册  隧道工程  GYD-304-1999</w:t>
      </w:r>
    </w:p>
    <w:p>
      <w:r>
        <w:rPr>
          <w:rFonts w:ascii="宋体" w:hAnsi="宋体" w:eastAsia="宋体"/>
          <w:sz w:val="24"/>
        </w:rPr>
        <w:t>上海市建设委员会，重庆市建设委员会主编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第4册  隧道工程  GYD-304-1999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上海市建设委员会，重庆市建设委员会主编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本书出售、求购地址：https://www.jiaokey.com/book/detail/10675423.html</w:t>
      </w:r>
    </w:p>
    <w:p>
      <w:r>
        <w:t>更多相关图书推荐：https://www.jiaokey.com</w:t>
      </w:r>
    </w:p>
    <w:p>
      <w:r>
        <w:t>上海市建设委员会，重庆市建设委员会主编 其他作品：https://www.jiaokey.com/tag/上海市建设委员会，重庆市建设委员会主编.html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第4册  隧道工程  GYD-304-1999.html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