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书名：办公自动化基础教程</w:t>
      </w:r>
    </w:p>
    <w:p>
      <w:r>
        <w:t>作者：陈有祺主编；孙桂茹，赵国瑞编著</w:t>
      </w:r>
    </w:p>
    <w:p>
      <w:r>
        <w:t>出版社：天津：南开大学出版社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办公自动化基础教程 评论地址：https://www.jiaokey.com/book/detail/10675377.html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