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专业电脑艺术设计经典  第3版</w:t>
      </w:r>
    </w:p>
    <w:p>
      <w:r>
        <w:rPr>
          <w:rFonts w:ascii="宋体" w:hAnsi="宋体" w:eastAsia="宋体"/>
          <w:sz w:val="24"/>
        </w:rPr>
        <w:t>（美）（L.S.科恩）Luanne Seymour Cohen著；葛玉军译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专业电脑艺术设计经典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（美）（L.S.科恩）Luanne Seymour Cohen著；葛玉军译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本书出售、求购地址：https://www.jiaokey.com/book/detail/10675041.html</w:t>
      </w:r>
    </w:p>
    <w:p>
      <w:r>
        <w:t>更多相关图书推荐：https://www.jiaokey.com</w:t>
      </w:r>
    </w:p>
    <w:p>
      <w:r>
        <w:t>（美）（L.S.科恩）Luanne Seymour Cohen著；葛玉军译 其他作品：https://www.jiaokey.com/tag/（美）（L.S.科恩）Luanne Seymour Cohen著；葛玉军译.html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关键词搜索：https://www.jiaokey.com/tag/专业电脑艺术设计经典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